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475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-3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left="797" w:right="499" w:firstLine="1642"/>
        <w:jc w:val="center"/>
      </w:pPr>
      <w:r>
        <w:br/>
      </w:r>
    </w:p>
    <w:p>
      <w:pPr>
        <w:widowControl w:val="0"/>
        <w:tabs>
          <w:tab w:val="left" w:pos="7805"/>
        </w:tabs>
        <w:spacing w:before="0" w:after="0" w:line="317" w:lineRule="atLeast"/>
        <w:ind w:right="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7" w:right="28" w:firstLine="675"/>
        <w:jc w:val="both"/>
      </w:pP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частка № 5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-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57" w:right="28" w:firstLine="67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sz w:val="28"/>
          <w:szCs w:val="28"/>
        </w:rPr>
        <w:t>цу,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</w:t>
      </w:r>
      <w:r>
        <w:rPr>
          <w:rFonts w:ascii="Times New Roman" w:eastAsia="Times New Roman" w:hAnsi="Times New Roman" w:cs="Times New Roman"/>
          <w:sz w:val="28"/>
          <w:szCs w:val="28"/>
        </w:rPr>
        <w:t>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1259</w:t>
      </w:r>
      <w:r>
        <w:rPr>
          <w:rFonts w:ascii="Times New Roman" w:eastAsia="Times New Roman" w:hAnsi="Times New Roman" w:cs="Times New Roman"/>
          <w:sz w:val="28"/>
          <w:szCs w:val="28"/>
        </w:rPr>
        <w:t>-150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19.12.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срок, предусмотренный ст. 32.2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правонарушениях.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/расписка/,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отсутствие, не предоставил.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22" w:lineRule="atLeast"/>
        <w:ind w:left="5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03.07.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5-1259-1505/2023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за совершение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материалами дела об административном правонарушении в соответствии с требованиями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Ополонец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Виталия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173010008140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УИН 04123654003250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72420106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63356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8rplc-18">
    <w:name w:val="cat-UserDefined grp-2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D5CE-A891-4D74-BBBE-3479EC04D80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